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旷野的声音  莽原社作品选</w:t>
      </w:r>
    </w:p>
    <w:p>
      <w:r>
        <w:rPr>
          <w:rFonts w:ascii="宋体" w:hAnsi="宋体" w:eastAsia="宋体"/>
          <w:sz w:val="24"/>
        </w:rPr>
        <w:t>钱谷融主编；汤逸中选编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旷野的声音  莽原社作品选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钱谷融主编；汤逸中选编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本书出售、求购地址：https://www.jiaokey.com/book/detail/11521271.html</w:t>
      </w:r>
    </w:p>
    <w:p>
      <w:r>
        <w:t>更多相关图书推荐：https://www.jiaokey.com</w:t>
      </w:r>
    </w:p>
    <w:p>
      <w:r>
        <w:t>钱谷融主编；汤逸中选编 其他作品：https://www.jiaokey.com/tag/钱谷融主编；汤逸中选编.html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关键词搜索：https://www.jiaokey.com/tag/旷野的声音  莽原社作品选.html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