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高考历史总复习指导及自测</w:t>
      </w:r>
    </w:p>
    <w:p>
      <w:r>
        <w:rPr>
          <w:rFonts w:ascii="宋体" w:hAnsi="宋体" w:eastAsia="宋体"/>
          <w:sz w:val="24"/>
        </w:rPr>
        <w:t>周培岭编著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高考历史总复习指导及自测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中学--历史课(学科: 入学考试 学科: 教学参考资料) 历史课--中学(学科: 入学考试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本书出售、求购地址：https://www.jiaokey.com/book/detail/11521267.html</w:t>
      </w:r>
    </w:p>
    <w:p>
      <w:r>
        <w:t>更多相关图书推荐：https://www.jiaokey.com</w:t>
      </w:r>
    </w:p>
    <w:p>
      <w:r>
        <w:t>周培岭编著 其他作品：https://www.jiaokey.com/tag/周培岭编著.html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关键词搜索：https://www.jiaokey.com/tag/中学--历史课(学科: 入学考试 学科: 教学参考资料) 历史课--中学(学科: 入学考试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