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书名：零点性话题</w:t>
      </w:r>
    </w:p>
    <w:p>
      <w:r>
        <w:t>作者：潘健生主编；广州电台深夜成人节目零点“1+1”编写组编</w:t>
      </w:r>
    </w:p>
    <w:p>
      <w:r>
        <w:t>出版社：珠海：珠海出版社</w:t>
      </w:r>
    </w:p>
    <w:p>
      <w:r>
        <w:t>出版日期：1998.11</w:t>
      </w:r>
    </w:p>
    <w:p>
      <w:r>
        <w:t>总页数：210</w:t>
      </w:r>
    </w:p>
    <w:p>
      <w:r>
        <w:t>更多请访问教客网: www.jiaokey.com</w:t>
      </w:r>
    </w:p>
    <w:p>
      <w:r>
        <w:t>零点性话题 评论地址：https://www.jiaokey.com/book/detail/11521238.html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