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热恋大测试</w:t>
      </w:r>
    </w:p>
    <w:p>
      <w:r>
        <w:t>作者：太金编室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总页数：92</w:t>
      </w:r>
    </w:p>
    <w:p>
      <w:r>
        <w:t>更多请访问教客网: www.jiaokey.com</w:t>
      </w:r>
    </w:p>
    <w:p>
      <w:r>
        <w:t>爱情心理学  热恋大测试 评论地址：https://www.jiaokey.com/book/detail/11521230.html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