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中年危机  事业、家庭、健康与性</w:t>
      </w:r>
    </w:p>
    <w:p>
      <w:r>
        <w:rPr>
          <w:rFonts w:ascii="宋体" w:hAnsi="宋体" w:eastAsia="宋体"/>
          <w:sz w:val="24"/>
        </w:rPr>
        <w:t>（法）V.马莱尔（Viviane Mahler），（法）E.德尔贝克（Helene Delebecque）著；袁粮钢译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中年危机  事业、家庭、健康与性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（法）V.马莱尔（Viviane Mahler），（法）E.德尔贝克（Helene Delebecque）著；袁粮钢译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本书出售、求购地址：https://www.jiaokey.com/book/detail/11521221.html</w:t>
      </w:r>
    </w:p>
    <w:p>
      <w:r>
        <w:t>更多相关图书推荐：https://www.jiaokey.com</w:t>
      </w:r>
    </w:p>
    <w:p>
      <w:r>
        <w:t>（法）V.马莱尔（Viviane Mahler），（法）E.德尔贝克（Helene Delebecque）著；袁粮钢译 其他作品：https://www.jiaokey.com/tag/（法）V.马莱尔（Viviane Mahler），（法）E.德尔贝克（Helene Delebecque）著；袁粮钢译.html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关键词搜索：https://www.jiaokey.com/tag/中年危机  事业、家庭、健康与性.html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