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书名：为什么爱上你爱的人：揭秘夫妻相</w:t>
      </w:r>
    </w:p>
    <w:p>
      <w:r>
        <w:t>作者：（英）苏西·玛琳，李若水</w:t>
      </w:r>
    </w:p>
    <w:p>
      <w:r>
        <w:t>出版社：北京：中国旅游出版社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为什么爱上你爱的人：揭秘夫妻相 评论地址：https://www.jiaokey.com/book/detail/11521217.html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