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书名：都是金钱惹的祸</w:t>
      </w:r>
    </w:p>
    <w:p>
      <w:r>
        <w:t>作者：汤玛士·魏斯曼著；陈健全，刘兰英编译</w:t>
      </w:r>
    </w:p>
    <w:p>
      <w:r>
        <w:t>出版社：北京：中国国际广播出版社</w:t>
      </w:r>
    </w:p>
    <w:p>
      <w:r>
        <w:t>出版日期：1989.08</w:t>
      </w:r>
    </w:p>
    <w:p>
      <w:r>
        <w:t>总页数：184</w:t>
      </w:r>
    </w:p>
    <w:p>
      <w:r>
        <w:t>更多请访问教客网: www.jiaokey.com</w:t>
      </w:r>
    </w:p>
    <w:p>
      <w:r>
        <w:t>都是金钱惹的祸 评论地址：https://www.jiaokey.com/book/detail/11521216.html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