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性爱与家庭  答少男少女的问</w:t>
      </w:r>
    </w:p>
    <w:p>
      <w:r>
        <w:rPr>
          <w:rFonts w:ascii="宋体" w:hAnsi="宋体" w:eastAsia="宋体"/>
          <w:sz w:val="24"/>
        </w:rPr>
        <w:t>（美）约翰·克利克著；吴康，徐徐译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性爱与家庭  答少男少女的问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（美）约翰·克利克著；吴康，徐徐译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本书出售、求购地址：https://www.jiaokey.com/book/detail/11521210.html</w:t>
      </w:r>
    </w:p>
    <w:p>
      <w:r>
        <w:t>更多相关图书推荐：https://www.jiaokey.com</w:t>
      </w:r>
    </w:p>
    <w:p>
      <w:r>
        <w:t>（美）约翰·克利克著；吴康，徐徐译 其他作品：https://www.jiaokey.com/tag/（美）约翰·克利克著；吴康，徐徐译.html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关键词搜索：https://www.jiaokey.com/tag/性爱与家庭  答少男少女的问.html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