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书名：婚恋误区</w:t>
      </w:r>
    </w:p>
    <w:p>
      <w:r>
        <w:t>作者：乐笑声编著；龚贻洲，郭良原，刘朝胜，罗教讲，唐昌宪，王保前，占伟强，江红辉，杨怀中编</w:t>
      </w:r>
    </w:p>
    <w:p>
      <w:r>
        <w:t>出版社：北京：华夏出版社</w:t>
      </w:r>
    </w:p>
    <w:p>
      <w:r>
        <w:t>出版日期：1989.01</w:t>
      </w:r>
    </w:p>
    <w:p>
      <w:r>
        <w:t>总页数：306</w:t>
      </w:r>
    </w:p>
    <w:p>
      <w:r>
        <w:t>更多请访问教客网: www.jiaokey.com</w:t>
      </w:r>
    </w:p>
    <w:p>
      <w:r>
        <w:t>婚恋误区 评论地址：https://www.jiaokey.com/book/detail/11521209.html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