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书名：星座与爱情</w:t>
      </w:r>
    </w:p>
    <w:p>
      <w:r>
        <w:t>作者：吴菁，西子主编</w:t>
      </w:r>
    </w:p>
    <w:p>
      <w:r>
        <w:t>出版社：天津：天津人民出版社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星座与爱情 评论地址：https://www.jiaokey.com/book/detail/11521202.html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