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书名：聪明女人的愚蠢选择</w:t>
      </w:r>
    </w:p>
    <w:p>
      <w:r>
        <w:t>作者：（美）柯万，（美）金德著；李华民译</w:t>
      </w:r>
    </w:p>
    <w:p>
      <w:r>
        <w:t>出版社：郑州：河南人民出版社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聪明女人的愚蠢选择 评论地址：https://www.jiaokey.com/book/detail/11521191.html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