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夫妻甜蜜生活的艺术</w:t>
      </w:r>
    </w:p>
    <w:p>
      <w:r>
        <w:rPr>
          <w:rFonts w:ascii="宋体" w:hAnsi="宋体" w:eastAsia="宋体"/>
          <w:sz w:val="24"/>
        </w:rPr>
        <w:t>（美）南希·古德著；汇慧，百洲译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夫妻甜蜜生活的艺术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（美）南希·古德著；汇慧，百洲译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本书出售、求购地址：https://www.jiaokey.com/book/detail/11521178.html</w:t>
      </w:r>
    </w:p>
    <w:p>
      <w:r>
        <w:t>更多相关图书推荐：https://www.jiaokey.com</w:t>
      </w:r>
    </w:p>
    <w:p>
      <w:r>
        <w:t>（美）南希·古德著；汇慧，百洲译 其他作品：https://www.jiaokey.com/tag/（美）南希·古德著；汇慧，百洲译.html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关键词搜索：https://www.jiaokey.com/tag/夫妻甜蜜生活的艺术.html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