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寻爱之道  为女子而写</w:t>
      </w:r>
    </w:p>
    <w:p>
      <w:r>
        <w:rPr>
          <w:rFonts w:ascii="宋体" w:hAnsi="宋体" w:eastAsia="宋体"/>
          <w:sz w:val="24"/>
        </w:rPr>
        <w:t>（美）勃勒泽斯（Brothers，J.）著；今 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寻爱之道  为女子而写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（美）勃勒泽斯（Brothers，J.）著；今 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本书出售、求购地址：https://www.jiaokey.com/book/detail/11521172.html</w:t>
      </w:r>
    </w:p>
    <w:p>
      <w:r>
        <w:t>更多相关图书推荐：https://www.jiaokey.com</w:t>
      </w:r>
    </w:p>
    <w:p>
      <w:r>
        <w:t>（美）勃勒泽斯（Brothers，J.）著；今 夫等译 其他作品：https://www.jiaokey.com/tag/（美）勃勒泽斯（Brothers，J.）著；今 夫等译.html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关键词搜索：https://www.jiaokey.com/tag/寻爱之道  为女子而写.html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