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书名：警惕战场上空的幽灵-无人机</w:t>
      </w:r>
    </w:p>
    <w:p>
      <w:r>
        <w:t>作者：刘义清，杨俊旺著</w:t>
      </w:r>
    </w:p>
    <w:p>
      <w:r>
        <w:t>出版社：北京：长征出版社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警惕战场上空的幽灵-无人机 评论地址：https://www.jiaokey.com/book/detail/11521142.html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