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书名：肺移植</w:t>
      </w:r>
    </w:p>
    <w:p>
      <w:r>
        <w:t>作者：（英）Nicholas R. Banner，（英）Julia M. Polak，（英）Magdi H. Yacoub主编；陈静瑜，王桂芳，姜庆军主译</w:t>
      </w:r>
    </w:p>
    <w:p>
      <w:r>
        <w:t>出版社：上海:第二军医大学出版社,2005.10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肺移植 评论地址：https://www.jiaokey.com/book/detail/11521134.html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