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激光与生物组织的相互作用原理及应用</w:t>
      </w:r>
    </w:p>
    <w:p>
      <w:r>
        <w:rPr>
          <w:rFonts w:ascii="宋体" w:hAnsi="宋体" w:eastAsia="宋体"/>
          <w:sz w:val="24"/>
        </w:rPr>
        <w:t>（德）M. H. 尼姆兹（Markolf H. Niemz）著；张镇西等译（西安交通大学）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激光与生物组织的相互作用原理及应用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 H. 尼姆兹（Markolf H. Niemz）著；张镇西等译（西安交通大学）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本书出售、求购地址：https://www.jiaokey.com/book/detail/11521130.html</w:t>
      </w:r>
    </w:p>
    <w:p>
      <w:r>
        <w:t>更多相关图书推荐：https://www.jiaokey.com</w:t>
      </w:r>
    </w:p>
    <w:p>
      <w:r>
        <w:t>（德）M. H. 尼姆兹（Markolf H. Niemz）著；张镇西等译（西安交通大学） 其他作品：https://www.jiaokey.com/tag/（德）M. H. 尼姆兹（Markolf H. Niemz）著；张镇西等译（西安交通大学）.html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关键词搜索：https://www.jiaokey.com/tag/激光与生物组织的相互作用原理及应用.html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