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生物序列突变与比对的结构分析</w:t>
      </w:r>
    </w:p>
    <w:p>
      <w:r>
        <w:rPr>
          <w:rFonts w:ascii="宋体" w:hAnsi="宋体" w:eastAsia="宋体"/>
          <w:sz w:val="24"/>
        </w:rPr>
        <w:t>沈世镒著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生物序列突变与比对的结构分析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沈世镒著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本书出售、求购地址：https://www.jiaokey.com/book/detail/11521129.html</w:t>
      </w:r>
    </w:p>
    <w:p>
      <w:r>
        <w:t>更多相关图书推荐：https://www.jiaokey.com</w:t>
      </w:r>
    </w:p>
    <w:p>
      <w:r>
        <w:t>沈世镒著 其他作品：https://www.jiaokey.com/tag/沈世镒著.html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关键词搜索：https://www.jiaokey.com/tag/生物序列突变与比对的结构分析.html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