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书名：骨放射学  正常与早期病理表现的界定  第5版</w:t>
      </w:r>
    </w:p>
    <w:p>
      <w:r>
        <w:t>作者：（德）Jurden Freyschmidt著；徐文坚，刘吉华，肖德贵主译</w:t>
      </w:r>
    </w:p>
    <w:p>
      <w:r>
        <w:t>出版社：济南：山东科学技术出版社</w:t>
      </w:r>
    </w:p>
    <w:p>
      <w:r>
        <w:t>出版日期：2005.05</w:t>
      </w:r>
    </w:p>
    <w:p>
      <w:r>
        <w:t>总页数：1119</w:t>
      </w:r>
    </w:p>
    <w:p>
      <w:r>
        <w:t>更多请访问教客网: www.jiaokey.com</w:t>
      </w:r>
    </w:p>
    <w:p>
      <w:r>
        <w:t>骨放射学  正常与早期病理表现的界定  第5版 评论地址：https://www.jiaokey.com/book/detail/11521125.html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