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书名：手术学全集  耳鼻咽喉－头颈外科手术学  第2版</w:t>
      </w:r>
    </w:p>
    <w:p>
      <w:r>
        <w:t>作者：黎介寿，吴孟超总主编；姜泗长，顾瑞，杨伟炎卷主编；中国人民解放军总后勤部卫生部主编</w:t>
      </w:r>
    </w:p>
    <w:p>
      <w:r>
        <w:t>出版社：北京:人民军医出版社,2005.09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手术学全集  耳鼻咽喉－头颈外科手术学  第2版 评论地址：https://www.jiaokey.com/book/detail/11521120.html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