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书名：颈椎外科手术图谱  第2版</w:t>
      </w:r>
    </w:p>
    <w:p>
      <w:r>
        <w:t>作者：Harry N. Herkowitz著；贾连顺，袁文主译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颈椎外科手术图谱  第2版 评论地址：https://www.jiaokey.com/book/detail/11521118.html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