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书名：胸部CT与MRI诊断学</w:t>
      </w:r>
    </w:p>
    <w:p>
      <w:r>
        <w:t>作者：蔡祖龙，高元桂主编；陈祖坤，张慧良摄影；田文姗绘图</w:t>
      </w:r>
    </w:p>
    <w:p>
      <w:r>
        <w:t>出版社：北京：人民军医出版社</w:t>
      </w:r>
    </w:p>
    <w:p>
      <w:r>
        <w:t>出版日期：2005.09</w:t>
      </w:r>
    </w:p>
    <w:p>
      <w:r>
        <w:t>总页数：458</w:t>
      </w:r>
    </w:p>
    <w:p>
      <w:r>
        <w:t>更多请访问教客网: www.jiaokey.com</w:t>
      </w:r>
    </w:p>
    <w:p>
      <w:r>
        <w:t>胸部CT与MRI诊断学 评论地址：https://www.jiaokey.com/book/detail/11521115.html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