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AJCC癌症分期手册  第6版</w:t>
      </w:r>
    </w:p>
    <w:p>
      <w:r>
        <w:rPr>
          <w:rFonts w:ascii="宋体" w:hAnsi="宋体" w:eastAsia="宋体"/>
          <w:sz w:val="24"/>
        </w:rPr>
        <w:t>（美）F. L. 格林尼等主编；毛伟征等主译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AJCC癌症分期手册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 L. 格林尼等主编；毛伟征等主译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本书出售、求购地址：https://www.jiaokey.com/book/detail/11521111.html</w:t>
      </w:r>
    </w:p>
    <w:p>
      <w:r>
        <w:t>更多相关图书推荐：https://www.jiaokey.com</w:t>
      </w:r>
    </w:p>
    <w:p>
      <w:r>
        <w:t>（美）F. L. 格林尼等主编；毛伟征等主译 其他作品：https://www.jiaokey.com/tag/（美）F. L. 格林尼等主编；毛伟征等主译.html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关键词搜索：https://www.jiaokey.com/tag/AJCC癌症分期手册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