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SP2进阶应用全方位学习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SP2进阶应用全方位学习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本书出售、求购地址：https://www.jiaokey.com/book/detail/11521065.html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XP SP2进阶应用全方位学习.html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