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6.5后期合成原动力</w:t>
      </w:r>
    </w:p>
    <w:p>
      <w:r>
        <w:rPr>
          <w:rFonts w:ascii="宋体" w:hAnsi="宋体" w:eastAsia="宋体"/>
          <w:sz w:val="24"/>
        </w:rPr>
        <w:t>郭洪松编著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6.5后期合成原动力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郭洪松编著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本书出售、求购地址：https://www.jiaokey.com/book/detail/11521057.html</w:t>
      </w:r>
    </w:p>
    <w:p>
      <w:r>
        <w:t>更多相关图书推荐：https://www.jiaokey.com</w:t>
      </w:r>
    </w:p>
    <w:p>
      <w:r>
        <w:t>郭洪松编著 其他作品：https://www.jiaokey.com/tag/郭洪松编著.html</w:t>
      </w:r>
    </w:p>
    <w:p>
      <w:r>
        <w:t>北京市：中国铁道出版社 出版图书：https://www.jiaokey.com/tag/北京市：中国铁道出版社.html</w:t>
      </w:r>
    </w:p>
    <w:p>
      <w:r>
        <w:t>关键词搜索：https://www.jiaokey.com/tag/After Effects 6.5后期合成原动力.html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