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V5R15曲面建模实例精解</w:t>
      </w:r>
    </w:p>
    <w:p>
      <w:r>
        <w:rPr>
          <w:rFonts w:ascii="宋体" w:hAnsi="宋体" w:eastAsia="宋体"/>
          <w:sz w:val="24"/>
        </w:rPr>
        <w:t>曹岩主编；池宁骏，吴维勇副主编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V5R15曲面建模实例精解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曹岩主编；池宁骏，吴维勇副主编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本书出售、求购地址：https://www.jiaokey.com/book/detail/11521044.html</w:t>
      </w:r>
    </w:p>
    <w:p>
      <w:r>
        <w:t>更多相关图书推荐：https://www.jiaokey.com</w:t>
      </w:r>
    </w:p>
    <w:p>
      <w:r>
        <w:t>曹岩主编；池宁骏，吴维勇副主编 其他作品：https://www.jiaokey.com/tag/曹岩主编；池宁骏，吴维勇副主编.html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 V5R15曲面建模实例精解.html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