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Oracle高效设计 design and build high-performance oracle applications</w:t>
      </w:r>
    </w:p>
    <w:p>
      <w:r>
        <w:rPr>
          <w:rFonts w:ascii="宋体" w:hAnsi="宋体" w:eastAsia="宋体"/>
          <w:sz w:val="24"/>
        </w:rPr>
        <w:t>（美）Thomas Kyte著；钟鸣，郝玉洁等译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Oracle高效设计 design and build high-performance oracle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（美）Thomas Kyte著；钟鸣，郝玉洁等译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本书出售、求购地址：https://www.jiaokey.com/book/detail/11521027.html</w:t>
      </w:r>
    </w:p>
    <w:p>
      <w:r>
        <w:t>更多相关图书推荐：https://www.jiaokey.com</w:t>
      </w:r>
    </w:p>
    <w:p>
      <w:r>
        <w:t>（美）Thomas Kyte著；钟鸣，郝玉洁等译 其他作品：https://www.jiaokey.com/tag/（美）Thomas Kyte著；钟鸣，郝玉洁等译.html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关键词搜索：https://www.jiaokey.com/tag/Oracle高效设计 design and build high-performance oracle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