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书名：Delphi实用编程技术</w:t>
      </w:r>
    </w:p>
    <w:p>
      <w:r>
        <w:t>作者：张卫东主编；李光副主编；刘淑艳，刘斌，齐丽君参编</w:t>
      </w:r>
    </w:p>
    <w:p>
      <w:r>
        <w:t>出版社：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Delphi实用编程技术 评论地址：https://www.jiaokey.com/book/detail/11521018.html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