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DVD刻录超级玩家手册  DVD精彩应用56例</w:t>
      </w:r>
    </w:p>
    <w:p>
      <w:r>
        <w:rPr>
          <w:rFonts w:ascii="宋体" w:hAnsi="宋体" w:eastAsia="宋体"/>
          <w:sz w:val="24"/>
        </w:rPr>
        <w:t>爱博科研究室编著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DVD刻录超级玩家手册  DVD精彩应用56例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爱博科研究室编著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本书出售、求购地址：https://www.jiaokey.com/book/detail/11521003.html</w:t>
      </w:r>
    </w:p>
    <w:p>
      <w:r>
        <w:t>更多相关图书推荐：https://www.jiaokey.com</w:t>
      </w:r>
    </w:p>
    <w:p>
      <w:r>
        <w:t>爱博科研究室编著 其他作品：https://www.jiaokey.com/tag/爱博科研究室编著.html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关键词搜索：https://www.jiaokey.com/tag/DVD刻录超级玩家手册  DVD精彩应用56例.html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