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书名：中国音乐学院社会艺术水平考级全国通用教材  笛子</w:t>
      </w:r>
    </w:p>
    <w:p>
      <w:r>
        <w:t>作者：张维良，张健编著</w:t>
      </w:r>
    </w:p>
    <w:p>
      <w:r>
        <w:t>出版社：北京:中国青年出版社,2004.05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中国音乐学院社会艺术水平考级全国通用教材  笛子 评论地址：https://www.jiaokey.com/book/detail/11520988.html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