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书名：幼儿古筝教程  上</w:t>
      </w:r>
    </w:p>
    <w:p>
      <w:r>
        <w:t>作者：孙文妍，何小彤，袁莉编著</w:t>
      </w:r>
    </w:p>
    <w:p>
      <w:r>
        <w:t>出版社：上海：上海音乐学院出版社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幼儿古筝教程  上 评论地址：https://www.jiaokey.com/book/detail/11520962.html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