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经典小提琴曲  小提琴与钢琴</w:t>
      </w:r>
    </w:p>
    <w:p>
      <w:r>
        <w:rPr>
          <w:rFonts w:ascii="宋体" w:hAnsi="宋体" w:eastAsia="宋体"/>
          <w:sz w:val="24"/>
        </w:rPr>
        <w:t>布尔哈德·戈德霍夫（Professor Burkhard W. Godhoff）编订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经典小提琴曲  小提琴与钢琴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布尔哈德·戈德霍夫（Professor Burkhard W. Godhoff）编订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本书出售、求购地址：https://www.jiaokey.com/book/detail/11520959.html</w:t>
      </w:r>
    </w:p>
    <w:p>
      <w:r>
        <w:t>更多相关图书推荐：https://www.jiaokey.com</w:t>
      </w:r>
    </w:p>
    <w:p>
      <w:r>
        <w:t>布尔哈德·戈德霍夫（Professor Burkhard W. Godhoff）编订 其他作品：https://www.jiaokey.com/tag/布尔哈德·戈德霍夫（Professor Burkhard W. Godhoff）编订.html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关键词搜索：https://www.jiaokey.com/tag/经典小提琴曲  小提琴与钢琴.html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