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书名：追梦人  2：新世纪经典音乐改编的钢琴曲</w:t>
      </w:r>
    </w:p>
    <w:p>
      <w:r>
        <w:t>作者：JT工作室（邱晓柳  顾韶捷）编著</w:t>
      </w:r>
    </w:p>
    <w:p>
      <w:r>
        <w:t>出版社：湖南文艺出版社</w:t>
      </w:r>
    </w:p>
    <w:p>
      <w:r>
        <w:t>出版日期：2006年01月第1版</w:t>
      </w:r>
    </w:p>
    <w:p>
      <w:r>
        <w:t>总页数：99</w:t>
      </w:r>
    </w:p>
    <w:p>
      <w:r>
        <w:t>更多请访问教客网: www.jiaokey.com</w:t>
      </w:r>
    </w:p>
    <w:p>
      <w:r>
        <w:t>追梦人  2：新世纪经典音乐改编的钢琴曲 评论地址：https://www.jiaokey.com/book/detail/11520949.html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