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好歌伴你度一生  1  老歌经典金牌榜  第2版</w:t>
      </w:r>
    </w:p>
    <w:p>
      <w:r>
        <w:rPr>
          <w:rFonts w:ascii="宋体" w:hAnsi="宋体" w:eastAsia="宋体"/>
          <w:sz w:val="24"/>
        </w:rPr>
        <w:t>曹铭，刘传，袁叶子等编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好歌伴你度一生  1  老歌经典金牌榜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曹铭，刘传，袁叶子等编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本书出售、求购地址：https://www.jiaokey.com/book/detail/11520916.html</w:t>
      </w:r>
    </w:p>
    <w:p>
      <w:r>
        <w:t>更多相关图书推荐：https://www.jiaokey.com</w:t>
      </w:r>
    </w:p>
    <w:p>
      <w:r>
        <w:t>曹铭，刘传，袁叶子等编 其他作品：https://www.jiaokey.com/tag/曹铭，刘传，袁叶子等编.html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关键词搜索：https://www.jiaokey.com/tag/好歌伴你度一生  1  老歌经典金牌榜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