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书名：解读黑白潜影  暗房师的制作思考</w:t>
      </w:r>
    </w:p>
    <w:p>
      <w:r>
        <w:t>作者：张左著</w:t>
      </w:r>
    </w:p>
    <w:p>
      <w:r>
        <w:t>出版社：北京：中国摄影出版社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解读黑白潜影  暗房师的制作思考 评论地址：https://www.jiaokey.com/book/detail/11520902.html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