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创意设计基础</w:t>
      </w:r>
    </w:p>
    <w:p>
      <w:r>
        <w:rPr>
          <w:rFonts w:ascii="宋体" w:hAnsi="宋体" w:eastAsia="宋体"/>
          <w:sz w:val="24"/>
        </w:rPr>
        <w:t>（美）布莱恩 L. 彼德森（Bryan L. Peterson）编著；杨焜，姜萍翻译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（美）布莱恩 L. 彼德森（Bryan L. Peterson）编著；杨焜，姜萍翻译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本书出售、求购地址：https://www.jiaokey.com/book/detail/11520897.html</w:t>
      </w:r>
    </w:p>
    <w:p>
      <w:r>
        <w:t>更多相关图书推荐：https://www.jiaokey.com</w:t>
      </w:r>
    </w:p>
    <w:p>
      <w:r>
        <w:t>（美）布莱恩 L. 彼德森（Bryan L. Peterson）编著；杨焜，姜萍翻译 其他作品：https://www.jiaokey.com/tag/（美）布莱恩 L. 彼德森（Bryan L. Peterson）编著；杨焜，姜萍翻译.html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关键词搜索：https://www.jiaokey.com/tag/创意设计基础.html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