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书名：漆艺  千文万华</w:t>
      </w:r>
    </w:p>
    <w:p>
      <w:r>
        <w:t>作者：翁纪军著</w:t>
      </w:r>
    </w:p>
    <w:p>
      <w:r>
        <w:t>出版社：上海:上海科技教育出版社,2006.01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漆艺  千文万华 评论地址：https://www.jiaokey.com/book/detail/11520880.html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