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中国纸币精品图录  最新版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中国纸币精品图录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本书出售、求购地址：https://www.jiaokey.com/book/detail/11520871.html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中国纸币精品图录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