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南部地区各省银行旧纸币图录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南部地区各省银行旧纸币图录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本书出售、求购地址：https://www.jiaokey.com/book/detail/11520869.html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关键词搜索：https://www.jiaokey.com/tag/南部地区各省银行旧纸币图录.html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