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洋商客钞旧纸币图录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洋商客钞旧纸币图录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本书出售、求购地址：https://www.jiaokey.com/book/detail/11520859.html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关键词搜索：https://www.jiaokey.com/tag/洋商客钞旧纸币图录.html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