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西部地区各省银行旧纸币图录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西部地区各省银行旧纸币图录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本书出售、求购地址：https://www.jiaokey.com/book/detail/11520856.html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关键词搜索：https://www.jiaokey.com/tag/西部地区各省银行旧纸币图录.html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