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当代科普名著系列  “深蓝”揭秘：追寻人工智能圣杯之旅</w:t>
      </w:r>
    </w:p>
    <w:p>
      <w:r>
        <w:rPr>
          <w:rFonts w:ascii="宋体" w:hAnsi="宋体" w:eastAsia="宋体"/>
          <w:sz w:val="24"/>
        </w:rPr>
        <w:t>许峰雄著；黄军英，蔡荣海，程如烟译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当代科普名著系列  “深蓝”揭秘：追寻人工智能圣杯之旅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许峰雄著；黄军英，蔡荣海，程如烟译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本书出售、求购地址：https://www.jiaokey.com/book/detail/11520826.html</w:t>
      </w:r>
    </w:p>
    <w:p>
      <w:r>
        <w:t>更多相关图书推荐：https://www.jiaokey.com</w:t>
      </w:r>
    </w:p>
    <w:p>
      <w:r>
        <w:t>许峰雄著；黄军英，蔡荣海，程如烟译 其他作品：https://www.jiaokey.com/tag/许峰雄著；黄军英，蔡荣海，程如烟译.html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关键词搜索：https://www.jiaokey.com/tag/当代科普名著系列  “深蓝”揭秘：追寻人工智能圣杯之旅.html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