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国家医师资格考试公卫执业医师复习应试全书  下  公共科目分册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国家医师资格考试公卫执业医师复习应试全书  下  公共科目分册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本书出售、求购地址：https://www.jiaokey.com/book/detail/11520793.html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关键词搜索：https://www.jiaokey.com/tag/国家医师资格考试公卫执业医师复习应试全书  下  公共科目分册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