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  中  公共卫生专业课分册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  中  公共卫生专业课分册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本书出售、求购地址：https://www.jiaokey.com/book/detail/11520791.html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  中  公共卫生专业课分册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