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下  公共科目分册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下  公共科目分册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下  公共科目分册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