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大英人体自查彩色图谱 a complete guide to how the body works</w:t>
      </w:r>
    </w:p>
    <w:p>
      <w:r>
        <w:rPr>
          <w:rFonts w:ascii="宋体" w:hAnsi="宋体" w:eastAsia="宋体"/>
          <w:sz w:val="24"/>
        </w:rPr>
        <w:t>（英）亚伯拉罕斯·彼德著；沙悦译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大英人体自查彩色图谱 a complete guide to how the body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（英）亚伯拉罕斯·彼德著；沙悦译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本书出售、求购地址：https://www.jiaokey.com/book/detail/11520783.html</w:t>
      </w:r>
    </w:p>
    <w:p>
      <w:r>
        <w:t>更多相关图书推荐：https://www.jiaokey.com</w:t>
      </w:r>
    </w:p>
    <w:p>
      <w:r>
        <w:t>（英）亚伯拉罕斯·彼德著；沙悦译 其他作品：https://www.jiaokey.com/tag/（英）亚伯拉罕斯·彼德著；沙悦译.html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关键词搜索：https://www.jiaokey.com/tag/大英人体自查彩色图谱 a complete guide to how the body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