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2006年版国家临床执业助理医师资格考试模拟试卷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2006年版国家临床执业助理医师资格考试模拟试卷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本书出售、求购地址：https://www.jiaokey.com/book/detail/11520772.html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关键词搜索：https://www.jiaokey.com/tag/2006年版国家临床执业助理医师资格考试模拟试卷.html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