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读古医书随笔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读古医书随笔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本书出售、求购地址：https://www.jiaokey.com/book/detail/11520760.html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关键词搜索：https://www.jiaokey.com/tag/读古医书随笔.html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