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书名：延缓衰老的妙招</w:t>
      </w:r>
    </w:p>
    <w:p>
      <w:r>
        <w:t>作者：庞浩龙，李站立，贡联兵主编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总页数：369</w:t>
      </w:r>
    </w:p>
    <w:p>
      <w:r>
        <w:t>更多请访问教客网: www.jiaokey.com</w:t>
      </w:r>
    </w:p>
    <w:p>
      <w:r>
        <w:t>延缓衰老的妙招 评论地址：https://www.jiaokey.com/book/detail/11520735.html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