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腹部按摩技法</w:t>
      </w:r>
    </w:p>
    <w:p>
      <w:r>
        <w:rPr>
          <w:rFonts w:ascii="宋体" w:hAnsi="宋体" w:eastAsia="宋体"/>
          <w:sz w:val="24"/>
        </w:rPr>
        <w:t>封进启主编；郭巧红，马军荣，何建政，樊春梅，公国涛，封行谦副主编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腹部按摩技法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封进启主编；郭巧红，马军荣，何建政，樊春梅，公国涛，封行谦副主编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本书出售、求购地址：https://www.jiaokey.com/book/detail/11520730.html</w:t>
      </w:r>
    </w:p>
    <w:p>
      <w:r>
        <w:t>更多相关图书推荐：https://www.jiaokey.com</w:t>
      </w:r>
    </w:p>
    <w:p>
      <w:r>
        <w:t>封进启主编；郭巧红，马军荣，何建政，樊春梅，公国涛，封行谦副主编 其他作品：https://www.jiaokey.com/tag/封进启主编；郭巧红，马军荣，何建政，樊春梅，公国涛，封行谦副主编.html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关键词搜索：https://www.jiaokey.com/tag/腹部按摩技法.html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