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生完孩子更完美  剖腹产康复完全指南</w:t>
      </w:r>
    </w:p>
    <w:p>
      <w:r>
        <w:rPr>
          <w:rFonts w:ascii="宋体" w:hAnsi="宋体" w:eastAsia="宋体"/>
          <w:sz w:val="24"/>
        </w:rPr>
        <w:t>（英）Chrissie Gallagher-Mundy著；王效军译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生完孩子更完美  剖腹产康复完全指南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（英）Chrissie Gallagher-Mundy著；王效军译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本书出售、求购地址：https://www.jiaokey.com/book/detail/11520728.html</w:t>
      </w:r>
    </w:p>
    <w:p>
      <w:r>
        <w:t>更多相关图书推荐：https://www.jiaokey.com</w:t>
      </w:r>
    </w:p>
    <w:p>
      <w:r>
        <w:t>（英）Chrissie Gallagher-Mundy著；王效军译 其他作品：https://www.jiaokey.com/tag/（英）Chrissie Gallagher-Mundy著；王效军译.html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关键词搜索：https://www.jiaokey.com/tag/生完孩子更完美  剖腹产康复完全指南.html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